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血路  革命中国中的沈定一（玄庐）传奇</w:t>
      </w:r>
    </w:p>
    <w:p>
      <w:r>
        <w:rPr>
          <w:rFonts w:ascii="宋体" w:hAnsi="宋体" w:eastAsia="宋体"/>
          <w:sz w:val="24"/>
        </w:rPr>
        <w:t>（美）萧邦奇（R.Keith Schoppa）著；周武彪译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血路  革命中国中的沈定一（玄庐）传奇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（美）萧邦奇（R.Keith Schoppa）著；周武彪译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沈定一-生平事迹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本书出售、求购地址：https://www.jiaokey.com/book/detail/11414457.html</w:t>
      </w:r>
    </w:p>
    <w:p>
      <w:r>
        <w:t>更多相关图书推荐：https://www.jiaokey.com</w:t>
      </w:r>
    </w:p>
    <w:p>
      <w:r>
        <w:t>（美）萧邦奇（R.Keith Schoppa）著；周武彪译 其他作品：https://www.jiaokey.com/tag/（美）萧邦奇（R.Keith Schoppa）著；周武彪译.html</w:t>
      </w:r>
    </w:p>
    <w:p>
      <w:r>
        <w:t>关键词搜索：https://www.jiaokey.com/tag/沈定一-生平事迹.html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