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书名：实用汉语音韵学</w:t>
      </w:r>
    </w:p>
    <w:p>
      <w:r>
        <w:t>作者：沈祥源，杨子仪主编；曹文安等撰稿</w:t>
      </w:r>
    </w:p>
    <w:p>
      <w:r>
        <w:t>出版社：太原：山西教育出版社</w:t>
      </w:r>
    </w:p>
    <w:p>
      <w:r>
        <w:t>出版日期：1991.04</w:t>
      </w:r>
    </w:p>
    <w:p>
      <w:r>
        <w:t>总页数：588</w:t>
      </w:r>
    </w:p>
    <w:p>
      <w:r>
        <w:t>更多请访问教客网: www.jiaokey.com</w:t>
      </w:r>
    </w:p>
    <w:p>
      <w:r>
        <w:t>实用汉语音韵学 评论地址：https://www.jiaokey.com/book/detail/11414439.html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