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书名：原始儒学与齐鲁教育</w:t>
      </w:r>
    </w:p>
    <w:p>
      <w:r>
        <w:t>作者：张良才，修建军著</w:t>
      </w:r>
    </w:p>
    <w:p>
      <w:r>
        <w:t>出版社：武汉：湖北教育出版社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原始儒学与齐鲁教育 评论地址：https://www.jiaokey.com/book/detail/11414428.html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