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TS艾略特诗选</w:t>
      </w:r>
    </w:p>
    <w:p>
      <w:r>
        <w:rPr>
          <w:rFonts w:ascii="宋体" w:hAnsi="宋体" w:eastAsia="宋体"/>
          <w:sz w:val="24"/>
        </w:rPr>
        <w:t>（英）艾略特（Eliot，T.S.）著；紫u3000芹选编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TS艾略特诗选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（英）艾略特（Eliot，T.S.）著；紫u3000芹选编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本书出售、求购地址：https://www.jiaokey.com/book/detail/11414362.html</w:t>
      </w:r>
    </w:p>
    <w:p>
      <w:r>
        <w:t>更多相关图书推荐：https://www.jiaokey.com</w:t>
      </w:r>
    </w:p>
    <w:p>
      <w:r>
        <w:t>（英）艾略特（Eliot，T.S.）著；紫u3000芹选编 其他作品：https://www.jiaokey.com/tag/（英）艾略特（Eliot，T.S.）著；紫u3000芹选编.html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关键词搜索：https://www.jiaokey.com/tag/TS艾略特诗选.html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