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傅雷译巴尔扎克名作集  第5卷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傅雷译巴尔扎克名作集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本书出售、求购地址：https://www.jiaokey.com/book/detail/11414360.html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关键词搜索：https://www.jiaokey.com/tag/傅雷译巴尔扎克名作集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