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书名：被禁止的作家 D.H.劳伦斯传</w:t>
      </w:r>
    </w:p>
    <w:p>
      <w:r>
        <w:t>作者：（美）基思·萨嘉著；王增澄译</w:t>
      </w:r>
    </w:p>
    <w:p>
      <w:r>
        <w:t>出版社：沈阳:辽宁教育出版社,1998.03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被禁止的作家 D.H.劳伦斯传 评论地址：https://www.jiaokey.com/book/detail/11414348.html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