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中国抗日战争60次军事行动</w:t>
      </w:r>
    </w:p>
    <w:p>
      <w:r>
        <w:rPr>
          <w:rFonts w:ascii="宋体" w:hAnsi="宋体" w:eastAsia="宋体"/>
          <w:sz w:val="24"/>
        </w:rPr>
        <w:t>刘伟，袁静伟主编；徐元鸿，李益民，常洪一副主编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中国抗日战争60次军事行动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刘伟，袁静伟主编；徐元鸿，李益民，常洪一副主编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本书出售、求购地址：https://www.jiaokey.com/book/detail/11414275.html</w:t>
      </w:r>
    </w:p>
    <w:p>
      <w:r>
        <w:t>更多相关图书推荐：https://www.jiaokey.com</w:t>
      </w:r>
    </w:p>
    <w:p>
      <w:r>
        <w:t>刘伟，袁静伟主编；徐元鸿，李益民，常洪一副主编 其他作品：https://www.jiaokey.com/tag/刘伟，袁静伟主编；徐元鸿，李益民，常洪一副主编.html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关键词搜索：https://www.jiaokey.com/tag/中国抗日战争60次军事行动.html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