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书名：清恽寿平瓯香馆写生册</w:t>
      </w:r>
    </w:p>
    <w:p>
      <w:r>
        <w:t>作者：（清）&lt;font color=Red&gt;恽&lt;/font&gt;寿平绘</w:t>
      </w:r>
    </w:p>
    <w:p>
      <w:r>
        <w:t>出版社：北京:文物出版社,1980.07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清恽寿平瓯香馆写生册 评论地址：https://www.jiaokey.com/book/detail/11414229.html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