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北方文艺复兴艺术  艺术与精神及知识运动的关系</w:t>
      </w:r>
    </w:p>
    <w:p>
      <w:r>
        <w:rPr>
          <w:rFonts w:ascii="宋体" w:hAnsi="宋体" w:eastAsia="宋体"/>
          <w:sz w:val="24"/>
        </w:rPr>
        <w:t>（奥）奥托·本内施（Otto Benesch）著；戚印平，毛羽译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北方文艺复兴艺术  艺术与精神及知识运动的关系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（奥）奥托·本内施（Otto Benesch）著；戚印平，毛羽译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本书出售、求购地址：https://www.jiaokey.com/book/detail/11414184.html</w:t>
      </w:r>
    </w:p>
    <w:p>
      <w:r>
        <w:t>更多相关图书推荐：https://www.jiaokey.com</w:t>
      </w:r>
    </w:p>
    <w:p>
      <w:r>
        <w:t>（奥）奥托·本内施（Otto Benesch）著；戚印平，毛羽译 其他作品：https://www.jiaokey.com/tag/（奥）奥托·本内施（Otto Benesch）著；戚印平，毛羽译.html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关键词搜索：https://www.jiaokey.com/tag/北方文艺复兴艺术  艺术与精神及知识运动的关系.html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