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  第18期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本书出售、求购地址：https://www.jiaokey.com/book/detail/11414109.html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关键词搜索：https://www.jiaokey.com/tag/山西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