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姑娘·女人·影子  瑞士短篇小说选</w:t>
      </w:r>
    </w:p>
    <w:p>
      <w:r>
        <w:rPr>
          <w:rFonts w:ascii="宋体" w:hAnsi="宋体" w:eastAsia="宋体"/>
          <w:sz w:val="24"/>
        </w:rPr>
        <w:t>郭宏安编选；赵坚译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姑娘·女人·影子  瑞士短篇小说选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郭宏安编选；赵坚译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本书出售、求购地址：https://www.jiaokey.com/book/detail/11414070.html</w:t>
      </w:r>
    </w:p>
    <w:p>
      <w:r>
        <w:t>更多相关图书推荐：https://www.jiaokey.com</w:t>
      </w:r>
    </w:p>
    <w:p>
      <w:r>
        <w:t>郭宏安编选；赵坚译 其他作品：https://www.jiaokey.com/tag/郭宏安编选；赵坚译.html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关键词搜索：https://www.jiaokey.com/tag/姑娘·女人·影子  瑞士短篇小说选.html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