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女纳粹的觉醒</w:t>
      </w:r>
    </w:p>
    <w:p>
      <w:r>
        <w:rPr>
          <w:rFonts w:ascii="宋体" w:hAnsi="宋体" w:eastAsia="宋体"/>
          <w:sz w:val="24"/>
        </w:rPr>
        <w:t>（奥）赫尔米尼亚·祖尔·米伦（Hermynia Zur Muhlen）著；裴胜利译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女纳粹的觉醒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（奥）赫尔米尼亚·祖尔·米伦（Hermynia Zur Muhlen）著；裴胜利译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本书出售、求购地址：https://www.jiaokey.com/book/detail/11414069.html</w:t>
      </w:r>
    </w:p>
    <w:p>
      <w:r>
        <w:t>更多相关图书推荐：https://www.jiaokey.com</w:t>
      </w:r>
    </w:p>
    <w:p>
      <w:r>
        <w:t>（奥）赫尔米尼亚·祖尔·米伦（Hermynia Zur Muhlen）著；裴胜利译 其他作品：https://www.jiaokey.com/tag/（奥）赫尔米尼亚·祖尔·米伦（Hermynia Zur Muhlen）著；裴胜利译.html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关键词搜索：https://www.jiaokey.com/tag/女纳粹的觉醒.html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