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书名：英语民族史  第1卷  不列颠的诞生</w:t>
      </w:r>
    </w:p>
    <w:p>
      <w:r>
        <w:t>作者：（英）温斯顿·丘吉尔（Winston S.Churchill）著；薛力敏，林林译</w:t>
      </w:r>
    </w:p>
    <w:p>
      <w:r>
        <w:t>出版社：海口：南方出版社</w:t>
      </w:r>
    </w:p>
    <w:p>
      <w:r>
        <w:t>出版日期：2004</w:t>
      </w:r>
    </w:p>
    <w:p>
      <w:r>
        <w:t>总页数：389</w:t>
      </w:r>
    </w:p>
    <w:p>
      <w:r>
        <w:t>更多请访问教客网: www.jiaokey.com</w:t>
      </w:r>
    </w:p>
    <w:p>
      <w:r>
        <w:t>英语民族史  第1卷  不列颠的诞生 评论地址：https://www.jiaokey.com/book/detail/11414044.html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