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书名：江村销夏录  江村书画目</w:t>
      </w:r>
    </w:p>
    <w:p>
      <w:r>
        <w:t>作者：（清）高士奇撰；邵彦校点</w:t>
      </w:r>
    </w:p>
    <w:p>
      <w:r>
        <w:t>出版社：沈阳:辽宁教育出版社,2000.01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江村销夏录  江村书画目 评论地址：https://www.jiaokey.com/book/detail/11413997.html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