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书名：世界著名神话与传说集</w:t>
      </w:r>
    </w:p>
    <w:p>
      <w:r>
        <w:t>作者：程谦，陈让译</w:t>
      </w:r>
    </w:p>
    <w:p>
      <w:r>
        <w:t>出版社：太原：希望出版社</w:t>
      </w:r>
    </w:p>
    <w:p>
      <w:r>
        <w:t>出版日期：1993.06</w:t>
      </w:r>
    </w:p>
    <w:p>
      <w:r>
        <w:t>总页数：197</w:t>
      </w:r>
    </w:p>
    <w:p>
      <w:r>
        <w:t>更多请访问教客网: www.jiaokey.com</w:t>
      </w:r>
    </w:p>
    <w:p>
      <w:r>
        <w:t>世界著名神话与传说集 评论地址：https://www.jiaokey.com/book/detail/11413987.html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