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人为什么成为人  达尔文进化论质疑</w:t>
      </w:r>
    </w:p>
    <w:p>
      <w:r>
        <w:rPr>
          <w:rFonts w:ascii="宋体" w:hAnsi="宋体" w:eastAsia="宋体"/>
          <w:sz w:val="24"/>
        </w:rPr>
        <w:t>（日）浅间一男著；宋成有，刘甚秋等编译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人为什么成为人  达尔文进化论质疑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（日）浅间一男著；宋成有，刘甚秋等编译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本书出售、求购地址：https://www.jiaokey.com/book/detail/11413979.html</w:t>
      </w:r>
    </w:p>
    <w:p>
      <w:r>
        <w:t>更多相关图书推荐：https://www.jiaokey.com</w:t>
      </w:r>
    </w:p>
    <w:p>
      <w:r>
        <w:t>（日）浅间一男著；宋成有，刘甚秋等编译 其他作品：https://www.jiaokey.com/tag/（日）浅间一男著；宋成有，刘甚秋等编译.html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关键词搜索：https://www.jiaokey.com/tag/人为什么成为人  达尔文进化论质疑.html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