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  1869-1954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  1869-1954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马蒂斯(学科: 美术批评) 绘画(地点: 法国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本书出售、求购地址：https://www.jiaokey.com/book/detail/11413930.html</w:t>
      </w:r>
    </w:p>
    <w:p>
      <w:r>
        <w:t>更多相关图书推荐：https://www.jiaokey.com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关键词搜索：https://www.jiaokey.com/tag/马蒂斯(学科: 美术批评) 绘画(地点: 法国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