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五代宋金元人边疆行记十三种疏证稿</w:t>
      </w:r>
    </w:p>
    <w:p>
      <w:r>
        <w:rPr>
          <w:rFonts w:ascii="宋体" w:hAnsi="宋体" w:eastAsia="宋体"/>
          <w:sz w:val="24"/>
        </w:rPr>
        <w:t>贾敬颜著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五代宋金元人边疆行记十三种疏证稿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贾敬颜著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本书出售、求购地址：https://www.jiaokey.com/book/detail/11413907.html</w:t>
      </w:r>
    </w:p>
    <w:p>
      <w:r>
        <w:t>更多相关图书推荐：https://www.jiaokey.com</w:t>
      </w:r>
    </w:p>
    <w:p>
      <w:r>
        <w:t>贾敬颜著 其他作品：https://www.jiaokey.com/tag/贾敬颜著.html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关键词搜索：https://www.jiaokey.com/tag/五代宋金元人边疆行记十三种疏证稿.html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