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书名：乐山市国土资源</w:t>
      </w:r>
    </w:p>
    <w:p>
      <w:r>
        <w:t>作者：黄元本，袁俊维主编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总页数：562</w:t>
      </w:r>
    </w:p>
    <w:p>
      <w:r>
        <w:t>更多请访问教客网: www.jiaokey.com</w:t>
      </w:r>
    </w:p>
    <w:p>
      <w:r>
        <w:t>乐山市国土资源 评论地址：https://www.jiaokey.com/book/detail/11413885.html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