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书名：平阳行  临汾地区旅游指南</w:t>
      </w:r>
    </w:p>
    <w:p>
      <w:r>
        <w:t>作者：解永泉著</w:t>
      </w:r>
    </w:p>
    <w:p>
      <w:r>
        <w:t>出版社：太原：山西人民出版社</w:t>
      </w:r>
    </w:p>
    <w:p>
      <w:r>
        <w:t>出版日期：1987.05</w:t>
      </w:r>
    </w:p>
    <w:p>
      <w:r>
        <w:t>总页数：132</w:t>
      </w:r>
    </w:p>
    <w:p>
      <w:r>
        <w:t>更多请访问教客网: www.jiaokey.com</w:t>
      </w:r>
    </w:p>
    <w:p>
      <w:r>
        <w:t>平阳行  临汾地区旅游指南 评论地址：https://www.jiaokey.com/book/detail/11413880.html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