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书名：环球航海游记  又名，帕拉达号三桅战舰</w:t>
      </w:r>
    </w:p>
    <w:p>
      <w:r>
        <w:t>作者：（俄）冈察洛夫（Гончаров，И.А.）著；黄倬汉译</w:t>
      </w:r>
    </w:p>
    <w:p>
      <w:r>
        <w:t>出版社：北京：海洋出版社</w:t>
      </w:r>
    </w:p>
    <w:p>
      <w:r>
        <w:t>出版日期：1990.12</w:t>
      </w:r>
    </w:p>
    <w:p>
      <w:r>
        <w:t>总页数：814</w:t>
      </w:r>
    </w:p>
    <w:p>
      <w:r>
        <w:t>更多请访问教客网: www.jiaokey.com</w:t>
      </w:r>
    </w:p>
    <w:p>
      <w:r>
        <w:t>环球航海游记  又名，帕拉达号三桅战舰 评论地址：https://www.jiaokey.com/book/detail/11413858.html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