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书名：论汉族民歌近似色彩区的划分</w:t>
      </w:r>
    </w:p>
    <w:p>
      <w:r>
        <w:t>作者：苗晶，乔建中编著</w:t>
      </w:r>
    </w:p>
    <w:p>
      <w:r>
        <w:t>出版社：北京：文化艺术出版社</w:t>
      </w:r>
    </w:p>
    <w:p>
      <w:r>
        <w:t>出版日期：1987.11</w:t>
      </w:r>
    </w:p>
    <w:p>
      <w:r>
        <w:t>总页数：202</w:t>
      </w:r>
    </w:p>
    <w:p>
      <w:r>
        <w:t>更多请访问教客网: www.jiaokey.com</w:t>
      </w:r>
    </w:p>
    <w:p>
      <w:r>
        <w:t>论汉族民歌近似色彩区的划分 评论地址：https://www.jiaokey.com/book/detail/11413835.html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