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20世纪文学的东西方之旅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20世纪文学的东西方之旅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本书出售、求购地址：https://www.jiaokey.com/book/detail/11413829.html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关键词搜索：https://www.jiaokey.com/tag/20世纪文学的东西方之旅.html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