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一部浅蓝色的书  金钱·爱情·阴谋·倒霉·奇妙的事件</w:t>
      </w:r>
    </w:p>
    <w:p>
      <w:r>
        <w:rPr>
          <w:rFonts w:ascii="宋体" w:hAnsi="宋体" w:eastAsia="宋体"/>
          <w:sz w:val="24"/>
        </w:rPr>
        <w:t>（苏）米·左琴科著；靳戈译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3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一部浅蓝色的书  金钱·爱情·阴谋·倒霉·奇妙的事件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（苏）米·左琴科著；靳戈译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讽刺小品(地点: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本书出售、求购地址：https://www.jiaokey.com/book/detail/11413818.html</w:t>
      </w:r>
    </w:p>
    <w:p>
      <w:r>
        <w:t>更多相关图书推荐：https://www.jiaokey.com</w:t>
      </w:r>
    </w:p>
    <w:p>
      <w:r>
        <w:t>（苏）米·左琴科著；靳戈译 其他作品：https://www.jiaokey.com/tag/（苏）米·左琴科著；靳戈译.html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关键词搜索：https://www.jiaokey.com/tag/讽刺小品(地点: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