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书名：动力系统的稳定性</w:t>
      </w:r>
    </w:p>
    <w:p>
      <w:r>
        <w:t>作者：（美） J. P. LaSalle著；陆征一译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总页数：98</w:t>
      </w:r>
    </w:p>
    <w:p>
      <w:r>
        <w:t>更多请访问教客网: www.jiaokey.com</w:t>
      </w:r>
    </w:p>
    <w:p>
      <w:r>
        <w:t>动力系统的稳定性 评论地址：https://www.jiaokey.com/book/detail/11413776.html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