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心房颤动与导管射频消融心脏大静脉电隔离术</w:t>
      </w:r>
    </w:p>
    <w:p>
      <w:r>
        <w:rPr>
          <w:rFonts w:ascii="宋体" w:hAnsi="宋体" w:eastAsia="宋体"/>
          <w:sz w:val="24"/>
        </w:rPr>
        <w:t>杨延宗，刘少稳主编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心房颤动与导管射频消融心脏大静脉电隔离术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杨延宗，刘少稳主编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本书出售、求购地址：https://www.jiaokey.com/book/detail/11413707.html</w:t>
      </w:r>
    </w:p>
    <w:p>
      <w:r>
        <w:t>更多相关图书推荐：https://www.jiaokey.com</w:t>
      </w:r>
    </w:p>
    <w:p>
      <w:r>
        <w:t>杨延宗，刘少稳主编 其他作品：https://www.jiaokey.com/tag/杨延宗，刘少稳主编.html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关键词搜索：https://www.jiaokey.com/tag/心房颤动与导管射频消融心脏大静脉电隔离术.html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