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作者：（日）出口修宏著；黄岩，辛丽译</w:t>
      </w:r>
    </w:p>
    <w:p>
      <w:r>
        <w:t>出版社：福州:福建科学技术出版社,2004.05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前列腺疾病 评论地址：https://www.jiaokey.com/book/detail/11413672.html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