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基督教对文明的影响</w:t>
      </w:r>
    </w:p>
    <w:p>
      <w:r>
        <w:rPr>
          <w:rFonts w:ascii="宋体" w:hAnsi="宋体" w:eastAsia="宋体"/>
          <w:sz w:val="24"/>
        </w:rPr>
        <w:t>（美）阿尔文·施密特（Alvin J. Schmidt）著；汪晓丹，赵巍译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基督教对文明的影响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（美）阿尔文·施密特（Alvin J. Schmidt）著；汪晓丹，赵巍译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本书出售、求购地址：https://www.jiaokey.com/book/detail/11413642.html</w:t>
      </w:r>
    </w:p>
    <w:p>
      <w:r>
        <w:t>更多相关图书推荐：https://www.jiaokey.com</w:t>
      </w:r>
    </w:p>
    <w:p>
      <w:r>
        <w:t>（美）阿尔文·施密特（Alvin J. Schmidt）著；汪晓丹，赵巍译 其他作品：https://www.jiaokey.com/tag/（美）阿尔文·施密特（Alvin J. Schmidt）著；汪晓丹，赵巍译.html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关键词搜索：https://www.jiaokey.com/tag/基督教对文明的影响.html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