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重返理性  对启蒙运动证据主义的批判以及为理性与信仰上帝的辩护</w:t>
      </w:r>
    </w:p>
    <w:p>
      <w:r>
        <w:rPr>
          <w:rFonts w:ascii="宋体" w:hAnsi="宋体" w:eastAsia="宋体"/>
          <w:sz w:val="24"/>
        </w:rPr>
        <w:t>（美）凯利·詹姆斯·克拉克（Kelly James Clark）著；唐安译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重返理性  对启蒙运动证据主义的批判以及为理性与信仰上帝的辩护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（美）凯利·詹姆斯·克拉克（Kelly James Clark）著；唐安译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本书出售、求购地址：https://www.jiaokey.com/book/detail/11413639.html</w:t>
      </w:r>
    </w:p>
    <w:p>
      <w:r>
        <w:t>更多相关图书推荐：https://www.jiaokey.com</w:t>
      </w:r>
    </w:p>
    <w:p>
      <w:r>
        <w:t>（美）凯利·詹姆斯·克拉克（Kelly James Clark）著；唐安译 其他作品：https://www.jiaokey.com/tag/（美）凯利·詹姆斯·克拉克（Kelly James Clark）著；唐安译.html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关键词搜索：https://www.jiaokey.com/tag/重返理性  对启蒙运动证据主义的批判以及为理性与信仰上帝的辩护.html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