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法则  做大做强的金科玉律</w:t>
      </w:r>
    </w:p>
    <w:p>
      <w:r>
        <w:rPr>
          <w:rFonts w:ascii="宋体" w:hAnsi="宋体" w:eastAsia="宋体"/>
          <w:sz w:val="24"/>
        </w:rPr>
        <w:t>（美）比尔·罗伯特（Bill Robert）著；李一平编译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法则  做大做强的金科玉律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（美）比尔·罗伯特（Bill Robert）著；李一平编译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本书出售、求购地址：https://www.jiaokey.com/book/detail/11413609.html</w:t>
      </w:r>
    </w:p>
    <w:p>
      <w:r>
        <w:t>更多相关图书推荐：https://www.jiaokey.com</w:t>
      </w:r>
    </w:p>
    <w:p>
      <w:r>
        <w:t>（美）比尔·罗伯特（Bill Robert）著；李一平编译 其他作品：https://www.jiaokey.com/tag/（美）比尔·罗伯特（Bill Robert）著；李一平编译.html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关键词搜索：https://www.jiaokey.com/tag/法则  做大做强的金科玉律.html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