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书名：良好习惯  远离生活方式病</w:t>
      </w:r>
    </w:p>
    <w:p>
      <w:r>
        <w:t>作者：孟垂祥等编著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良好习惯  远离生活方式病 评论地址：https://www.jiaokey.com/book/detail/11413543.html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