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书名：中国城市安全警告  专家对中国城市综合减灾的忠告</w:t>
      </w:r>
    </w:p>
    <w:p>
      <w:r>
        <w:t>作者:金磊著</w:t>
      </w:r>
    </w:p>
    <w:p>
      <w:r>
        <w:t>出版社:北京：中国城市出版社</w:t>
      </w:r>
    </w:p>
    <w:p>
      <w:r>
        <w:t>出版日期：2004.09</w:t>
      </w:r>
    </w:p>
    <w:p>
      <w:r>
        <w:t>总页数：290</w:t>
      </w:r>
    </w:p>
    <w:p>
      <w:r>
        <w:t>更多请访问教客网:www.jiaokey.com</w:t>
      </w:r>
    </w:p>
    <w:p>
      <w:r>
        <w:t>中国城市安全警告  专家对中国城市综合减灾的忠告评论地址：https://www.jiaokey.com/book/detail/11413514.html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