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</w:t>
      </w:r>
    </w:p>
    <w:p>
      <w:r>
        <w:t>作者：罗鹏飞等编著</w:t>
      </w:r>
    </w:p>
    <w:p>
      <w:r>
        <w:t>出版社：长沙：国防科技大学出版社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随机信号分析 评论地址：https://www.jiaokey.com/book/detail/11413437.html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