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书名：人类的根基  生态人类学视野中的水土资源</w:t>
      </w:r>
    </w:p>
    <w:p>
      <w:r>
        <w:t>作者：杨庭硕，吕永锋著</w:t>
      </w:r>
    </w:p>
    <w:p>
      <w:r>
        <w:t>出版社：昆明：云南大学出版社</w:t>
      </w:r>
    </w:p>
    <w:p>
      <w:r>
        <w:t>出版日期：2004.01</w:t>
      </w:r>
    </w:p>
    <w:p>
      <w:r>
        <w:t>总页数：488</w:t>
      </w:r>
    </w:p>
    <w:p>
      <w:r>
        <w:t>更多请访问教客网: www.jiaokey.com</w:t>
      </w:r>
    </w:p>
    <w:p>
      <w:r>
        <w:t>人类的根基  生态人类学视野中的水土资源 评论地址：https://www.jiaokey.com/book/detail/11413400.html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