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全国特重大伤亡事故典型案例汇编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全国特重大伤亡事故典型案例汇编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《全国特重大伤亡事故典型案例汇编》编委会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本书出售、求购地址：https://www.jiaokey.com/book/detail/11413398.html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《全国特重大伤亡事故典型案例汇编》编委会 出版图书：https://www.jiaokey.com/tag/《全国特重大伤亡事故典型案例汇编》编委会.html</w:t>
      </w:r>
    </w:p>
    <w:p>
      <w:r>
        <w:t>关键词搜索：https://www.jiaokey.com/tag/全国特重大伤亡事故典型案例汇编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