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书名：桥梁墩台施工技术要点</w:t>
      </w:r>
    </w:p>
    <w:p>
      <w:r>
        <w:t>作者：郑益民主编</w:t>
      </w:r>
    </w:p>
    <w:p>
      <w:r>
        <w:t>出版社：北京:人民交通出版社,2004.05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桥梁墩台施工技术要点 评论地址：https://www.jiaokey.com/book/detail/11413392.html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