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书名：汽车电喷发动机疑难杂症</w:t>
      </w:r>
    </w:p>
    <w:p>
      <w:r>
        <w:t>作者：沈树盛编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总页数：516</w:t>
      </w:r>
    </w:p>
    <w:p>
      <w:r>
        <w:t>更多请访问教客网: www.jiaokey.com</w:t>
      </w:r>
    </w:p>
    <w:p>
      <w:r>
        <w:t>汽车电喷发动机疑难杂症 评论地址：https://www.jiaokey.com/book/detail/11413375.html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