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组织和人员管理案例  组织行为学和人力资源管理</w:t>
      </w:r>
    </w:p>
    <w:p>
      <w:r>
        <w:rPr>
          <w:rFonts w:ascii="宋体" w:hAnsi="宋体" w:eastAsia="宋体"/>
          <w:sz w:val="24"/>
        </w:rPr>
        <w:t>（美）Paul F.Buller，（美）Randall S.Schuler著；卢嫄，林仕平译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组织和人员管理案例  组织行为学和人力资源管理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F.Buller，（美）Randall S.Schuler著；卢嫄，林仕平译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本书出售、求购地址：https://www.jiaokey.com/book/detail/11413359.html</w:t>
      </w:r>
    </w:p>
    <w:p>
      <w:r>
        <w:t>更多相关图书推荐：https://www.jiaokey.com</w:t>
      </w:r>
    </w:p>
    <w:p>
      <w:r>
        <w:t>（美）Paul F.Buller，（美）Randall S.Schuler著；卢嫄，林仕平译 其他作品：https://www.jiaokey.com/tag/（美）Paul F.Buller，（美）Randall S.Schuler著；卢嫄，林仕平译.html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关键词搜索：https://www.jiaokey.com/tag/组织和人员管理案例  组织行为学和人力资源管理.html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