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书名：类风湿关节炎诊治与自我康复</w:t>
      </w:r>
    </w:p>
    <w:p>
      <w:r>
        <w:t>作者：蒋明，张思争主编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总页数：223</w:t>
      </w:r>
    </w:p>
    <w:p>
      <w:r>
        <w:t>更多请访问教客网: www.jiaokey.com</w:t>
      </w:r>
    </w:p>
    <w:p>
      <w:r>
        <w:t>类风湿关节炎诊治与自我康复 评论地址：https://www.jiaokey.com/book/detail/11413342.html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