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作者：陈送财主编</w:t>
      </w:r>
    </w:p>
    <w:p>
      <w:r>
        <w:t>出版社：合肥：合肥工业大学出版社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工程力学 评论地址：https://www.jiaokey.com/book/detail/11413266.html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