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书名：概率论和数理统计习题与精解</w:t>
      </w:r>
    </w:p>
    <w:p>
      <w:r>
        <w:t>作者：上海交通大学数学系编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总页数：414</w:t>
      </w:r>
    </w:p>
    <w:p>
      <w:r>
        <w:t>更多请访问教客网: www.jiaokey.com</w:t>
      </w:r>
    </w:p>
    <w:p>
      <w:r>
        <w:t>概率论和数理统计习题与精解 评论地址：https://www.jiaokey.com/book/detail/11413249.html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