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常用电动机维护与故障处理  1  基础与配用电器</w:t>
      </w:r>
    </w:p>
    <w:p>
      <w:r>
        <w:rPr>
          <w:rFonts w:ascii="宋体" w:hAnsi="宋体" w:eastAsia="宋体"/>
          <w:sz w:val="24"/>
        </w:rPr>
        <w:t>陈振明等主编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常用电动机维护与故障处理  1  基础与配用电器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本书出售、求购地址：https://www.jiaokey.com/book/detail/11413200.html</w:t>
      </w:r>
    </w:p>
    <w:p>
      <w:r>
        <w:t>更多相关图书推荐：https://www.jiaokey.com</w:t>
      </w:r>
    </w:p>
    <w:p>
      <w:r>
        <w:t>陈振明等主编 其他作品：https://www.jiaokey.com/tag/陈振明等主编.html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关键词搜索：https://www.jiaokey.com/tag/常用电动机维护与故障处理  1  基础与配用电器.html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