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网页设计三剑客中文版入门与提高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网页设计三剑客中文版入门与提高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本书出售、求购地址：https://www.jiaokey.com/book/detail/11413172.html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关键词搜索：https://www.jiaokey.com/tag/网页设计三剑客中文版入门与提高.html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