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清空的浑厚  姜白石文艺思想纵横</w:t>
      </w:r>
    </w:p>
    <w:p>
      <w:r>
        <w:rPr>
          <w:rFonts w:ascii="宋体" w:hAnsi="宋体" w:eastAsia="宋体"/>
          <w:sz w:val="24"/>
        </w:rPr>
        <w:t>（美）J.Z.爱门森（J.Z.Edmondson）著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清空的浑厚  姜白石文艺思想纵横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（美）J.Z.爱门森（J.Z.Edmondson）著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本书出售、求购地址：https://www.jiaokey.com/book/detail/11413117.html</w:t>
      </w:r>
    </w:p>
    <w:p>
      <w:r>
        <w:t>更多相关图书推荐：https://www.jiaokey.com</w:t>
      </w:r>
    </w:p>
    <w:p>
      <w:r>
        <w:t>（美）J.Z.爱门森（J.Z.Edmondson）著 其他作品：https://www.jiaokey.com/tag/（美）J.Z.爱门森（J.Z.Edmondson）著.html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关键词搜索：https://www.jiaokey.com/tag/清空的浑厚  姜白石文艺思想纵横.html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