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书名：生命中的第一个女人  母亲</w:t>
      </w:r>
    </w:p>
    <w:p>
      <w:r>
        <w:t>作者：吉乔编</w:t>
      </w:r>
    </w:p>
    <w:p>
      <w:r>
        <w:t>出版社：广州：花城出版社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生命中的第一个女人  母亲 评论地址：https://www.jiaokey.com/book/detail/11413114.html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