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汉代卷</w:t>
      </w:r>
    </w:p>
    <w:p>
      <w:r>
        <w:t>作者：郭延礼主编；王洲明著</w:t>
      </w:r>
    </w:p>
    <w:p>
      <w:r>
        <w:t>出版社：济南：山东教育出版社</w:t>
      </w:r>
    </w:p>
    <w:p>
      <w:r>
        <w:t>出版日期：2003.12</w:t>
      </w:r>
    </w:p>
    <w:p>
      <w:r>
        <w:t>总页数：264</w:t>
      </w:r>
    </w:p>
    <w:p>
      <w:r>
        <w:t>更多请访问教客网: www.jiaokey.com</w:t>
      </w:r>
    </w:p>
    <w:p>
      <w:r>
        <w:t>中国文学精神  汉代卷 评论地址：https://www.jiaokey.com/book/detail/11413111.html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