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世界华文儿童文学  新加坡作品选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世界华文儿童文学  新加坡作品选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本书出售、求购地址：https://www.jiaokey.com/book/detail/11413075.html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关键词搜索：https://www.jiaokey.com/tag/世界华文儿童文学  新加坡作品选.html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