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书名：尼罗河传  一条河的传奇</w:t>
      </w:r>
    </w:p>
    <w:p>
      <w:r>
        <w:t>作者：（德）埃米尔·路德维希（Emil Ludwig）著；赵台安，赵振尧译</w:t>
      </w:r>
    </w:p>
    <w:p>
      <w:r>
        <w:t>出版社：沈阳：辽宁教育出版社</w:t>
      </w:r>
    </w:p>
    <w:p>
      <w:r>
        <w:t>出版日期：1997.03</w:t>
      </w:r>
    </w:p>
    <w:p>
      <w:r>
        <w:t>总页数：176</w:t>
      </w:r>
    </w:p>
    <w:p>
      <w:r>
        <w:t>更多请访问教客网: www.jiaokey.com</w:t>
      </w:r>
    </w:p>
    <w:p>
      <w:r>
        <w:t>尼罗河传  一条河的传奇 评论地址：https://www.jiaokey.com/book/detail/11413068.html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