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书名：含英咀华  古代诗文例话</w:t>
      </w:r>
    </w:p>
    <w:p>
      <w:r>
        <w:t>作者：奚少庚著</w:t>
      </w:r>
    </w:p>
    <w:p>
      <w:r>
        <w:t>出版社：长春:吉林教育出版社,1995.10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含英咀华  古代诗文例话 评论地址：https://www.jiaokey.com/book/detail/11413056.html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