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书名：4K极品散文学生读本  第1辑  放逐自然</w:t>
      </w:r>
    </w:p>
    <w:p>
      <w:r>
        <w:t>作者：金建陵，冯晏主编</w:t>
      </w:r>
    </w:p>
    <w:p>
      <w:r>
        <w:t>出版社：长春：时代文艺出版社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4K极品散文学生读本  第1辑  放逐自然 评论地址：https://www.jiaokey.com/book/detail/11413018.html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